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66 books of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Talks about the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birth of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chronicles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kings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chronicles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story of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Deuteronomy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Samuel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2nd Samuel</w:t>
            </w:r>
          </w:p>
        </w:tc>
      </w:tr>
    </w:tbl>
    <w:p>
      <w:pPr>
        <w:pStyle w:val="WordBankLarge"/>
      </w:pPr>
      <w:r>
        <w:t xml:space="preserve">   Genesis     </w:t>
      </w:r>
      <w:r>
        <w:t xml:space="preserve">   Exodus    </w:t>
      </w:r>
      <w:r>
        <w:t xml:space="preserve">   Leviticus    </w:t>
      </w:r>
      <w:r>
        <w:t xml:space="preserve">   Numbers     </w:t>
      </w:r>
      <w:r>
        <w:t xml:space="preserve">   Deuteronomy     </w:t>
      </w:r>
      <w:r>
        <w:t xml:space="preserve">   Joshua    </w:t>
      </w:r>
      <w:r>
        <w:t xml:space="preserve">   Judges    </w:t>
      </w:r>
      <w:r>
        <w:t xml:space="preserve">   Ruth    </w:t>
      </w:r>
      <w:r>
        <w:t xml:space="preserve">   1st Samuel     </w:t>
      </w:r>
      <w:r>
        <w:t xml:space="preserve">   2nd Samuel    </w:t>
      </w:r>
      <w:r>
        <w:t xml:space="preserve">   1st kings    </w:t>
      </w:r>
      <w:r>
        <w:t xml:space="preserve">   2nd kings     </w:t>
      </w:r>
      <w:r>
        <w:t xml:space="preserve">   1st chronicles     </w:t>
      </w:r>
      <w:r>
        <w:t xml:space="preserve">   2nd chronicles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 books of the Bible </dc:title>
  <dcterms:created xsi:type="dcterms:W3CDTF">2021-10-11T00:18:16Z</dcterms:created>
  <dcterms:modified xsi:type="dcterms:W3CDTF">2021-10-11T00:18:16Z</dcterms:modified>
</cp:coreProperties>
</file>