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66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history of Israel from Adam to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last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David’s son Solomon builds the temple But shortly after if falls for not sticking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letters but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Israel repeatedly turn away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Joshua leads Israel to conquer 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Israelites rebuild the temple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first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Book about  the Israelites being delivered from slavery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where God tells the Israelites how to make offerings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David becomes king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in which two kingdoms fall due to not standing by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Farewell address to the Israelites before entering the promise land of canaan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Israel demands a king,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 in which Israel is doing good till it splits and the two kings turn away from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Unfortunate story of two widows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 books of the Bible</dc:title>
  <dcterms:created xsi:type="dcterms:W3CDTF">2021-10-11T00:18:18Z</dcterms:created>
  <dcterms:modified xsi:type="dcterms:W3CDTF">2021-10-11T00:18:18Z</dcterms:modified>
</cp:coreProperties>
</file>