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ΚΛΙΚ στα ελληνικά_σελ. 67-71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</w:tbl>
    <w:p>
      <w:pPr>
        <w:pStyle w:val="WordBankMedium"/>
      </w:pPr>
      <w:r>
        <w:t xml:space="preserve">   ΑΘΗΝΑ    </w:t>
      </w:r>
      <w:r>
        <w:t xml:space="preserve">   ΑΠΟ    </w:t>
      </w:r>
      <w:r>
        <w:t xml:space="preserve">   ΑΥΤΟΙ    </w:t>
      </w:r>
      <w:r>
        <w:t xml:space="preserve">   ΔΕΚΑ    </w:t>
      </w:r>
      <w:r>
        <w:t xml:space="preserve">   ΔΙΑΒΑΖΩ    </w:t>
      </w:r>
      <w:r>
        <w:t xml:space="preserve">   ΔΙΕΥΘΥΝΣΗ    </w:t>
      </w:r>
      <w:r>
        <w:t xml:space="preserve">   ΕΓΩ    </w:t>
      </w:r>
      <w:r>
        <w:t xml:space="preserve">   ΕΙΜΑΙ    </w:t>
      </w:r>
      <w:r>
        <w:t xml:space="preserve">   ΕΙΣΑΙ    </w:t>
      </w:r>
      <w:r>
        <w:t xml:space="preserve">   ΕΛΛΑΔΑ    </w:t>
      </w:r>
      <w:r>
        <w:t xml:space="preserve">   ΕΜΕΙΣ    </w:t>
      </w:r>
      <w:r>
        <w:t xml:space="preserve">   ΕΝΑ    </w:t>
      </w:r>
      <w:r>
        <w:t xml:space="preserve">   ΕΝΝΕΑ    </w:t>
      </w:r>
      <w:r>
        <w:t xml:space="preserve">   ΕΝΝΙΑ    </w:t>
      </w:r>
      <w:r>
        <w:t xml:space="preserve">   ΕΞΙ    </w:t>
      </w:r>
      <w:r>
        <w:t xml:space="preserve">   ΕΠΤΑ    </w:t>
      </w:r>
      <w:r>
        <w:t xml:space="preserve">   ΕΠΩΝΥΜΟ    </w:t>
      </w:r>
      <w:r>
        <w:t xml:space="preserve">   ΛΕΝΕ    </w:t>
      </w:r>
      <w:r>
        <w:t xml:space="preserve">   ΜΕΝΟΥΜΕ    </w:t>
      </w:r>
      <w:r>
        <w:t xml:space="preserve">   ΜΕΝΩ    </w:t>
      </w:r>
      <w:r>
        <w:t xml:space="preserve">   ΟΝΟΜΑ    </w:t>
      </w:r>
      <w:r>
        <w:t xml:space="preserve">   ΟΧΤΩ    </w:t>
      </w:r>
      <w:r>
        <w:t xml:space="preserve">   ΠΕΝΤΕ    </w:t>
      </w:r>
      <w:r>
        <w:t xml:space="preserve">   ΠΟΥ    </w:t>
      </w:r>
      <w:r>
        <w:t xml:space="preserve">   ΤΕΣΣΕΡΑ    </w:t>
      </w:r>
      <w:r>
        <w:t xml:space="preserve">   ΤΡΙΑ    </w:t>
      </w:r>
      <w:r>
        <w:t xml:space="preserve">   ΧΡΟΝΩΝ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ΚΛΙΚ στα ελληνικά_σελ. 67-71</dc:title>
  <dcterms:created xsi:type="dcterms:W3CDTF">2021-10-11T22:45:19Z</dcterms:created>
  <dcterms:modified xsi:type="dcterms:W3CDTF">2021-10-11T22:45:19Z</dcterms:modified>
</cp:coreProperties>
</file>