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68 Anatomy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anterior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 blade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curve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overlying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check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 between 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buttock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fingers,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increase the original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posterior surface of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heel of your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eye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posterior knee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ankle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shuts off the original stimulus or reduce its intensily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inability of the body to restore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area between ribs and 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armpit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breastbone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thigh meets body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of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lateral part of the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provides means for the control center's response (output)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posterior surface of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genital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 Anatomy terms </dc:title>
  <dcterms:created xsi:type="dcterms:W3CDTF">2021-10-11T00:17:06Z</dcterms:created>
  <dcterms:modified xsi:type="dcterms:W3CDTF">2021-10-11T00:17:06Z</dcterms:modified>
</cp:coreProperties>
</file>