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6-9 Outsiders Crossword :(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ugly facial expression showing disgust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stop/hold breath of, smother, supress,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scorn or 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angry at something, unjust 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stubbornly or persevering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wonder inspired by size or beauty / respected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for life and called an essentials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purpose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decrease, fall or settle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begging for something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silent because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no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struck with horror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evaded or escaped</w:t>
            </w:r>
          </w:p>
        </w:tc>
      </w:tr>
    </w:tbl>
    <w:p>
      <w:pPr>
        <w:pStyle w:val="WordBankLarge"/>
      </w:pPr>
      <w:r>
        <w:t xml:space="preserve">   aghast    </w:t>
      </w:r>
      <w:r>
        <w:t xml:space="preserve">   aimlessly    </w:t>
      </w:r>
      <w:r>
        <w:t xml:space="preserve">   awed    </w:t>
      </w:r>
      <w:r>
        <w:t xml:space="preserve">   contemptuously    </w:t>
      </w:r>
      <w:r>
        <w:t xml:space="preserve">   doggedly    </w:t>
      </w:r>
      <w:r>
        <w:t xml:space="preserve">   eluded    </w:t>
      </w:r>
      <w:r>
        <w:t xml:space="preserve">   grimacing    </w:t>
      </w:r>
      <w:r>
        <w:t xml:space="preserve">   imploring    </w:t>
      </w:r>
      <w:r>
        <w:t xml:space="preserve">   indignant    </w:t>
      </w:r>
      <w:r>
        <w:t xml:space="preserve">   leery    </w:t>
      </w:r>
      <w:r>
        <w:t xml:space="preserve">   numbly    </w:t>
      </w:r>
      <w:r>
        <w:t xml:space="preserve">   stifled    </w:t>
      </w:r>
      <w:r>
        <w:t xml:space="preserve">   subside    </w:t>
      </w:r>
      <w:r>
        <w:t xml:space="preserve">   sullenly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6-9 Outsiders Crossword :(</dc:title>
  <dcterms:created xsi:type="dcterms:W3CDTF">2021-10-11T00:17:24Z</dcterms:created>
  <dcterms:modified xsi:type="dcterms:W3CDTF">2021-10-11T00:17:24Z</dcterms:modified>
</cp:coreProperties>
</file>