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6B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place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one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describing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means the same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Past, present and 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tense expressing an action that is currently going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tense are you using if you said "I ran a long way"?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worded in order to gain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that has to contain a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break up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 English Crossword</dc:title>
  <dcterms:created xsi:type="dcterms:W3CDTF">2021-10-11T00:16:49Z</dcterms:created>
  <dcterms:modified xsi:type="dcterms:W3CDTF">2021-10-11T00:16:49Z</dcterms:modified>
</cp:coreProperties>
</file>