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6B Italian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Calza    </w:t>
      </w:r>
      <w:r>
        <w:t xml:space="preserve">   Il cenone    </w:t>
      </w:r>
      <w:r>
        <w:t xml:space="preserve">   il presepio    </w:t>
      </w:r>
      <w:r>
        <w:t xml:space="preserve">   Gesù Bambino    </w:t>
      </w:r>
      <w:r>
        <w:t xml:space="preserve">   il panettone    </w:t>
      </w:r>
      <w:r>
        <w:t xml:space="preserve">   Buon anno nuovo    </w:t>
      </w:r>
      <w:r>
        <w:t xml:space="preserve">   pallina    </w:t>
      </w:r>
      <w:r>
        <w:t xml:space="preserve">   stella    </w:t>
      </w:r>
      <w:r>
        <w:t xml:space="preserve">   cibo    </w:t>
      </w:r>
      <w:r>
        <w:t xml:space="preserve">   elfi    </w:t>
      </w:r>
      <w:r>
        <w:t xml:space="preserve">   lalbero di natale    </w:t>
      </w:r>
      <w:r>
        <w:t xml:space="preserve">   Buon Natale    </w:t>
      </w:r>
      <w:r>
        <w:t xml:space="preserve">   un pupazzo di neve    </w:t>
      </w:r>
      <w:r>
        <w:t xml:space="preserve">   regalo    </w:t>
      </w:r>
      <w:r>
        <w:t xml:space="preserve">   renna    </w:t>
      </w:r>
      <w:r>
        <w:t xml:space="preserve">   La Befana    </w:t>
      </w:r>
      <w:r>
        <w:t xml:space="preserve">   angelo    </w:t>
      </w:r>
      <w:r>
        <w:t xml:space="preserve">   Babbo Natale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 Italian Christmas Word Search</dc:title>
  <dcterms:created xsi:type="dcterms:W3CDTF">2021-10-11T00:17:24Z</dcterms:created>
  <dcterms:modified xsi:type="dcterms:W3CDTF">2021-10-11T00:17:24Z</dcterms:modified>
</cp:coreProperties>
</file>