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6.General Principles and processes of isolation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Copper is extracted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Heating of ore in excess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Extraction of metal by passing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other word for zone refining is______________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substance added to the ore to remove gangue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Extracting metal from aqueous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 of gangue from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obtained profitably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Extracting soluble material from insoluble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Heating of ore in absence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Ore heated at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Waste product formed during extraction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extracted in pure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obtained by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Extraction of impure molten metal from 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6.General Principles and processes of isolation of elements</dc:title>
  <dcterms:created xsi:type="dcterms:W3CDTF">2021-10-11T00:16:48Z</dcterms:created>
  <dcterms:modified xsi:type="dcterms:W3CDTF">2021-10-11T00:16:48Z</dcterms:modified>
</cp:coreProperties>
</file>