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6M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David    </w:t>
      </w:r>
      <w:r>
        <w:t xml:space="preserve">   MrMorton    </w:t>
      </w:r>
      <w:r>
        <w:t xml:space="preserve">   Tahlia    </w:t>
      </w:r>
      <w:r>
        <w:t xml:space="preserve">   Abbie    </w:t>
      </w:r>
      <w:r>
        <w:t xml:space="preserve">   Lexi    </w:t>
      </w:r>
      <w:r>
        <w:t xml:space="preserve">   Chloe    </w:t>
      </w:r>
      <w:r>
        <w:t xml:space="preserve">   Rhianna    </w:t>
      </w:r>
      <w:r>
        <w:t xml:space="preserve">   William    </w:t>
      </w:r>
      <w:r>
        <w:t xml:space="preserve">   Darnell    </w:t>
      </w:r>
      <w:r>
        <w:t xml:space="preserve">   Zac    </w:t>
      </w:r>
      <w:r>
        <w:t xml:space="preserve">   Oscar    </w:t>
      </w:r>
      <w:r>
        <w:t xml:space="preserve">   Oliver    </w:t>
      </w:r>
      <w:r>
        <w:t xml:space="preserve">   Maddison    </w:t>
      </w:r>
      <w:r>
        <w:t xml:space="preserve">   Daylyn    </w:t>
      </w:r>
      <w:r>
        <w:t xml:space="preserve">   Markos    </w:t>
      </w:r>
      <w:r>
        <w:t xml:space="preserve">   Alex    </w:t>
      </w:r>
      <w:r>
        <w:t xml:space="preserve">   Daniel    </w:t>
      </w:r>
      <w:r>
        <w:t xml:space="preserve">   Georgia    </w:t>
      </w:r>
      <w:r>
        <w:t xml:space="preserve">   Isabella    </w:t>
      </w:r>
      <w:r>
        <w:t xml:space="preserve">   Kyah    </w:t>
      </w:r>
      <w:r>
        <w:t xml:space="preserve">   MarQuis    </w:t>
      </w:r>
      <w:r>
        <w:t xml:space="preserve">   Morgan    </w:t>
      </w:r>
      <w:r>
        <w:t xml:space="preserve">   JackF    </w:t>
      </w:r>
      <w:r>
        <w:t xml:space="preserve">   JackT    </w:t>
      </w:r>
      <w:r>
        <w:t xml:space="preserve">   Camden    </w:t>
      </w:r>
      <w:r>
        <w:t xml:space="preserve">   Charlie    </w:t>
      </w:r>
      <w:r>
        <w:t xml:space="preserve">   Declan    </w:t>
      </w:r>
      <w:r>
        <w:t xml:space="preserve">   Luke    </w:t>
      </w:r>
      <w:r>
        <w:t xml:space="preserve">   Hayley    </w:t>
      </w:r>
      <w:r>
        <w:t xml:space="preserve">   Emily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6M 2019</dc:title>
  <dcterms:created xsi:type="dcterms:W3CDTF">2021-10-11T00:17:46Z</dcterms:created>
  <dcterms:modified xsi:type="dcterms:W3CDTF">2021-10-11T00:17:46Z</dcterms:modified>
</cp:coreProperties>
</file>