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6.NS.4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factor tree    </w:t>
      </w:r>
      <w:r>
        <w:t xml:space="preserve">   composite    </w:t>
      </w:r>
      <w:r>
        <w:t xml:space="preserve">   distributive property    </w:t>
      </w:r>
      <w:r>
        <w:t xml:space="preserve">   exponent    </w:t>
      </w:r>
      <w:r>
        <w:t xml:space="preserve">   factors    </w:t>
      </w:r>
      <w:r>
        <w:t xml:space="preserve">   GCF    </w:t>
      </w:r>
      <w:r>
        <w:t xml:space="preserve">   greatest common factor    </w:t>
      </w:r>
      <w:r>
        <w:t xml:space="preserve">   LCM    </w:t>
      </w:r>
      <w:r>
        <w:t xml:space="preserve">   least common multiple    </w:t>
      </w:r>
      <w:r>
        <w:t xml:space="preserve">   multiples    </w:t>
      </w:r>
      <w:r>
        <w:t xml:space="preserve">   number    </w:t>
      </w:r>
      <w:r>
        <w:t xml:space="preserve">   power    </w:t>
      </w:r>
      <w:r>
        <w:t xml:space="preserve">   prime    </w:t>
      </w:r>
      <w:r>
        <w:t xml:space="preserve">   prime factorization    </w:t>
      </w:r>
      <w:r>
        <w:t xml:space="preserve">   relatively prime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6.NS.4 Vocabulary Word Search</dc:title>
  <dcterms:created xsi:type="dcterms:W3CDTF">2021-10-12T13:50:24Z</dcterms:created>
  <dcterms:modified xsi:type="dcterms:W3CDTF">2021-10-12T13:50:24Z</dcterms:modified>
</cp:coreProperties>
</file>