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6OR: kruiswoordraadsel 2 - presenteren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lang iets duurt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centrum of binnenste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herhalen of oefenen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collage die sfeer weergeeft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opbouw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onder controle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mimiek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zenuwachtig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links laten liggen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welingelicht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vervolledigen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</w:t>
            </w:r>
          </w:p>
        </w:tc>
      </w:tr>
    </w:tbl>
    <w:p>
      <w:pPr>
        <w:pStyle w:val="WordBankMedium"/>
      </w:pPr>
      <w:r>
        <w:t xml:space="preserve">   tijdsduur    </w:t>
      </w:r>
      <w:r>
        <w:t xml:space="preserve">   talent    </w:t>
      </w:r>
      <w:r>
        <w:t xml:space="preserve">   aanvullen    </w:t>
      </w:r>
      <w:r>
        <w:t xml:space="preserve">   kern    </w:t>
      </w:r>
      <w:r>
        <w:t xml:space="preserve">   visual    </w:t>
      </w:r>
      <w:r>
        <w:t xml:space="preserve">   moodboard    </w:t>
      </w:r>
      <w:r>
        <w:t xml:space="preserve">   negeren    </w:t>
      </w:r>
      <w:r>
        <w:t xml:space="preserve">   repeteren    </w:t>
      </w:r>
      <w:r>
        <w:t xml:space="preserve">   checken    </w:t>
      </w:r>
      <w:r>
        <w:t xml:space="preserve">   structuur    </w:t>
      </w:r>
      <w:r>
        <w:t xml:space="preserve">   samenhang    </w:t>
      </w:r>
      <w:r>
        <w:t xml:space="preserve">   gespannen    </w:t>
      </w:r>
      <w:r>
        <w:t xml:space="preserve">   demonstreren    </w:t>
      </w:r>
      <w:r>
        <w:t xml:space="preserve">   beheerst    </w:t>
      </w:r>
      <w:r>
        <w:t xml:space="preserve">   voorbereid    </w:t>
      </w:r>
      <w:r>
        <w:t xml:space="preserve">   conclusie    </w:t>
      </w:r>
      <w:r>
        <w:t xml:space="preserve">   gelaatsuitdrukking    </w:t>
      </w:r>
      <w:r>
        <w:t xml:space="preserve">   signalen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6OR: kruiswoordraadsel 2 - presenteren</dc:title>
  <dcterms:created xsi:type="dcterms:W3CDTF">2021-10-11T00:17:29Z</dcterms:created>
  <dcterms:modified xsi:type="dcterms:W3CDTF">2021-10-11T00:17:29Z</dcterms:modified>
</cp:coreProperties>
</file>