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6SW Nurses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we are having our unit dinner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kidneys  most people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Starts at 645 &amp; 1845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6SW's medical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UPC allows you to share ...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BayCare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we try to prevent or lessen for our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disease most of our patients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Tina Turner worked as a nurses aid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needed ability in order to work on 6SW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week we are celebrating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try to remove these as soon as possible from our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MWF or T Th Sat our patients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 assessment should be done by floor and ...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not so fun necessity for nurses and PCTs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 should be doing shift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ways we are celebrating on Tuesday this week for 6SW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6SW Nurses Week Crossword</dc:title>
  <dcterms:created xsi:type="dcterms:W3CDTF">2021-10-11T00:17:37Z</dcterms:created>
  <dcterms:modified xsi:type="dcterms:W3CDTF">2021-10-11T00:17:37Z</dcterms:modified>
</cp:coreProperties>
</file>