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Grade Math Vocabulary Words Standard 6.Ns. 1-4 &amp; 6.Rp.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Math Vocabulary Words Standard 6.Ns. 1-4 &amp; 6.Rp. 1-3</dc:title>
  <dcterms:created xsi:type="dcterms:W3CDTF">2022-08-13T14:59:30Z</dcterms:created>
  <dcterms:modified xsi:type="dcterms:W3CDTF">2022-08-13T14:59:30Z</dcterms:modified>
</cp:coreProperties>
</file>