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PERIOD 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ZACHARY    </w:t>
      </w:r>
      <w:r>
        <w:t xml:space="preserve">   ROOSVELT    </w:t>
      </w:r>
      <w:r>
        <w:t xml:space="preserve">   KEVIN    </w:t>
      </w:r>
      <w:r>
        <w:t xml:space="preserve">   ASHLEY    </w:t>
      </w:r>
      <w:r>
        <w:t xml:space="preserve">   KAMIAH    </w:t>
      </w:r>
      <w:r>
        <w:t xml:space="preserve">   JOHN    </w:t>
      </w:r>
      <w:r>
        <w:t xml:space="preserve">   HARRIANNA    </w:t>
      </w:r>
      <w:r>
        <w:t xml:space="preserve">   CAMERON    </w:t>
      </w:r>
      <w:r>
        <w:t xml:space="preserve">   EMILY    </w:t>
      </w:r>
      <w:r>
        <w:t xml:space="preserve">   DEMAURION    </w:t>
      </w:r>
      <w:r>
        <w:t xml:space="preserve">   JAYLIN    </w:t>
      </w:r>
      <w:r>
        <w:t xml:space="preserve">   ENRIQUE    </w:t>
      </w:r>
      <w:r>
        <w:t xml:space="preserve">   TRAVION    </w:t>
      </w:r>
      <w:r>
        <w:t xml:space="preserve">   TERESHIA    </w:t>
      </w:r>
      <w:r>
        <w:t xml:space="preserve">   JUQUAIS    </w:t>
      </w:r>
      <w:r>
        <w:t xml:space="preserve">   TAQUAN    </w:t>
      </w:r>
      <w:r>
        <w:t xml:space="preserve">   KEATON    </w:t>
      </w:r>
      <w:r>
        <w:t xml:space="preserve">   MICAH    </w:t>
      </w:r>
      <w:r>
        <w:t xml:space="preserve">   CHERISH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PERIOD ELA</dc:title>
  <dcterms:created xsi:type="dcterms:W3CDTF">2021-10-11T00:18:15Z</dcterms:created>
  <dcterms:modified xsi:type="dcterms:W3CDTF">2021-10-11T00:18:15Z</dcterms:modified>
</cp:coreProperties>
</file>