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6U3L1 ACT VOCAB Healthy Habits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round vegetable that grows in the ground and it can be red, white or yellow. People often chop it and cook it, and then add it to savoury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meat from a bird. The bird is bigger than a chicken. People often eat this meat at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small white vegetable that grows underground. It's usually cut into small pieces, cooked, and then added to savoury food. It's got a strong smell.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hard brown spice. It's ground into a powder and then added to savoury food or sweet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red meat that you get from cows. People sometimes make burgers using this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are creatures that live in the sea. They're small and pink once they've been cooked.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yellow vegetable that grows in large fields. People cook the vegetable to eat it, or they make flour from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fruit and it's small and green. Its juice is used in cooking. It isn't usually eaten on its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vegetable can be red, yellow, orange or green. It's long and thin and it's usually hot and spicy.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nuts that grow underground. People often roast them and eat them with salt.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are seeds of plants that are cooked and eaten. There are many different kinds and they're often white, red, brown or black.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green vegetable that is the same shape as a pear. There's a big stone in the middle of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6U3L1 ACT VOCAB Healthy Habits</dc:title>
  <dcterms:created xsi:type="dcterms:W3CDTF">2021-10-11T00:18:07Z</dcterms:created>
  <dcterms:modified xsi:type="dcterms:W3CDTF">2021-10-11T00:18:07Z</dcterms:modified>
</cp:coreProperties>
</file>