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#6 Chemistry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chemical change    </w:t>
      </w:r>
      <w:r>
        <w:t xml:space="preserve">   chemical property    </w:t>
      </w:r>
      <w:r>
        <w:t xml:space="preserve">   chemical reaction    </w:t>
      </w:r>
      <w:r>
        <w:t xml:space="preserve">   chemical symbol    </w:t>
      </w:r>
      <w:r>
        <w:t xml:space="preserve">   Compound    </w:t>
      </w:r>
      <w:r>
        <w:t xml:space="preserve">   Distillation    </w:t>
      </w:r>
      <w:r>
        <w:t xml:space="preserve">   Element    </w:t>
      </w:r>
      <w:r>
        <w:t xml:space="preserve">   extensive property    </w:t>
      </w:r>
      <w:r>
        <w:t xml:space="preserve">   Filtration    </w:t>
      </w:r>
      <w:r>
        <w:t xml:space="preserve">   Gas    </w:t>
      </w:r>
      <w:r>
        <w:t xml:space="preserve">   heterogeneous mixture    </w:t>
      </w:r>
      <w:r>
        <w:t xml:space="preserve">   homogeneous mixture    </w:t>
      </w:r>
      <w:r>
        <w:t xml:space="preserve">   intensive property    </w:t>
      </w:r>
      <w:r>
        <w:t xml:space="preserve">   Law of Conservation of Mass    </w:t>
      </w:r>
      <w:r>
        <w:t xml:space="preserve">   liquid    </w:t>
      </w:r>
      <w:r>
        <w:t xml:space="preserve">   Mass    </w:t>
      </w:r>
      <w:r>
        <w:t xml:space="preserve">   Mixture    </w:t>
      </w:r>
      <w:r>
        <w:t xml:space="preserve">   phase    </w:t>
      </w:r>
      <w:r>
        <w:t xml:space="preserve">   physical change    </w:t>
      </w:r>
      <w:r>
        <w:t xml:space="preserve">   physical property    </w:t>
      </w:r>
      <w:r>
        <w:t xml:space="preserve">   precipitate    </w:t>
      </w:r>
      <w:r>
        <w:t xml:space="preserve">   product    </w:t>
      </w:r>
      <w:r>
        <w:t xml:space="preserve">   Reactant    </w:t>
      </w:r>
      <w:r>
        <w:t xml:space="preserve">   Solid    </w:t>
      </w:r>
      <w:r>
        <w:t xml:space="preserve">   Solution    </w:t>
      </w:r>
      <w:r>
        <w:t xml:space="preserve">   substance    </w:t>
      </w:r>
      <w:r>
        <w:t xml:space="preserve">   vapor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#6 Chemistry Chapter 2</dc:title>
  <dcterms:created xsi:type="dcterms:W3CDTF">2021-10-10T23:54:01Z</dcterms:created>
  <dcterms:modified xsi:type="dcterms:W3CDTF">2021-10-10T23:54:01Z</dcterms:modified>
</cp:coreProperties>
</file>