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 Essential Nutrients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___________________ can only function right if your body is getting enough fats and carbohydrates.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Vitamins can protect against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types of carbohydrates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should eat __________ instead of supplements.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healthy eating pattern limits saturated fats, trans fats, added _______________, and sodium.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Our bodies store fat for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study of nutrients and how the body uses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Our bodies ___________ fat.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Up to 70% of your body is made of this.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essential nutrients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___________________ maintain your body's fluid balance.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kind of mode does your body go into if you are not getting enough energy and food resources?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keeps the body's tissue healthy and systems working properly?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main source of energy for our bodies?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Since fat is found in almost all foods, you should choose _______________ meals and snacks.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Fiber can lower your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suggested that you eat produce rich in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Calories in = Calories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Water helps keep your body temperature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need to eat a variety of foods because not one food has all of the 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 Essential Nutrients</dc:title>
  <dcterms:created xsi:type="dcterms:W3CDTF">2021-10-11T00:17:36Z</dcterms:created>
  <dcterms:modified xsi:type="dcterms:W3CDTF">2021-10-11T00:17:36Z</dcterms:modified>
</cp:coreProperties>
</file>