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Kingdoms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Fungi reproduce asexually by producing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Prokaryote, unicellular, autotroph and heterotroph, asexual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its food by feeding on other organisms (AKA consumer)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with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Prokaryote, unicellular, autotroph and heterotroph, asexual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Protist moves through the use of a flagellum.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organism cannot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organism can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 celled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Multiple, or many celled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Eukaryote, multicellular, heterotroph, sexual reproduction.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Protist which changes the shape of their body into pseudopods (foot-like structures).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Eukaryote, uni- and multicellular, autotroph and heterotroph, asexual and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its own food (AKA Producer)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with no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Cilia help this Protist move, capture food and sense their external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parents needed to produce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parent needed to produce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Eukaryote, multicellular, heterotroph, asexual and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Eukaryote, multicellular, autotroph, asexual or sexual reproduction.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Kingdoms of Life</dc:title>
  <dcterms:created xsi:type="dcterms:W3CDTF">2021-10-11T00:16:40Z</dcterms:created>
  <dcterms:modified xsi:type="dcterms:W3CDTF">2021-10-11T00:16:40Z</dcterms:modified>
</cp:coreProperties>
</file>