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 Major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is a water soluble vitamin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mineral needed for strong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Repairs and builds muscle and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substances that help regulate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a small amount of these minerals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absorb water and make you feel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example of a complex carb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concentrated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simple carb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from plants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fat found mainly in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Aids in digestion and is needed to transport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all of the essential amino acids: ___________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bodies make Vitamin D with the help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Non-living substances that become part of our bodies</w:t>
            </w:r>
          </w:p>
        </w:tc>
      </w:tr>
    </w:tbl>
    <w:p>
      <w:pPr>
        <w:pStyle w:val="WordBankMedium"/>
      </w:pPr>
      <w:r>
        <w:t xml:space="preserve">   Carbohydrates    </w:t>
      </w:r>
      <w:r>
        <w:t xml:space="preserve">   fat    </w:t>
      </w:r>
      <w:r>
        <w:t xml:space="preserve">   minerals    </w:t>
      </w:r>
      <w:r>
        <w:t xml:space="preserve">   water    </w:t>
      </w:r>
      <w:r>
        <w:t xml:space="preserve">   Vitamins    </w:t>
      </w:r>
      <w:r>
        <w:t xml:space="preserve">   Protein    </w:t>
      </w:r>
      <w:r>
        <w:t xml:space="preserve">   sugar    </w:t>
      </w:r>
      <w:r>
        <w:t xml:space="preserve">   starch    </w:t>
      </w:r>
      <w:r>
        <w:t xml:space="preserve">   Fibre    </w:t>
      </w:r>
      <w:r>
        <w:t xml:space="preserve">   incomplete    </w:t>
      </w:r>
      <w:r>
        <w:t xml:space="preserve">   saturated    </w:t>
      </w:r>
      <w:r>
        <w:t xml:space="preserve">   vitamin C    </w:t>
      </w:r>
      <w:r>
        <w:t xml:space="preserve">   complete    </w:t>
      </w:r>
      <w:r>
        <w:t xml:space="preserve">   Trace    </w:t>
      </w:r>
      <w:r>
        <w:t xml:space="preserve">   calcium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Major Nutrients</dc:title>
  <dcterms:created xsi:type="dcterms:W3CDTF">2021-10-11T00:16:45Z</dcterms:created>
  <dcterms:modified xsi:type="dcterms:W3CDTF">2021-10-11T00:16:45Z</dcterms:modified>
</cp:coreProperties>
</file>