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STRANDS OF GLOBAL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people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place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of life, this includes languages, fun, cuisine,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earth  and its landforms, climate,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tool that makes life easier not just something you turn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giant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makes life Easier but it many people where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the study of leaders, laws, freedoms, and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president of the United States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would go along with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Deals with money, jobs, and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or right to act, speak or think.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STRANDS OF GLOBAL STUDIES</dc:title>
  <dcterms:created xsi:type="dcterms:W3CDTF">2021-10-11T00:16:29Z</dcterms:created>
  <dcterms:modified xsi:type="dcterms:W3CDTF">2021-10-11T00:16:29Z</dcterms:modified>
</cp:coreProperties>
</file>