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6 Strands of Global Studies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moving people and goods.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nation with its own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Leaders, Laws, Freedoms, and Citizenship.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buying and selling of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Weather conditions in an area over a long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friendly treatment of guests or strangers.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power to speak or the right to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Systematic instruction.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Gained by meeting legal requirements of a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Any tool to make life easier. It can also look different if it's made by a different country.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Communication either spoken or written.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study of the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of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Beliefs from generation to generation.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of life using Languages, Traditions, Ethnticities, Cusine, and Religions.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practice of farming.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Deals with Money, Jobs, and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Commands a group, organization, or country.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study of the Earth and its Landforms, Climate, and Locations.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paid position of regular employment.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style of cooking.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Strands of Global Studies </dc:title>
  <dcterms:created xsi:type="dcterms:W3CDTF">2021-10-11T00:16:23Z</dcterms:created>
  <dcterms:modified xsi:type="dcterms:W3CDTF">2021-10-11T00:16:23Z</dcterms:modified>
</cp:coreProperties>
</file>