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 Strands of Global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are you voting for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Hills, Rivers, Oceans, and much more!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money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like computers don't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Abraham Lincoln liked this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Studies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like to go to church on Sunday.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like my FREEDOM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tool that makes life easier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citizenship to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you heard of Shakespeare?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website is making this a lot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know when your parents ask you what you want to be when your older?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 you know that REDBULL got sued?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Strands of Global Studies</dc:title>
  <dcterms:created xsi:type="dcterms:W3CDTF">2021-10-11T00:16:32Z</dcterms:created>
  <dcterms:modified xsi:type="dcterms:W3CDTF">2021-10-11T00:16:32Z</dcterms:modified>
</cp:coreProperties>
</file>