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 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with a city called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study of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study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first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the study of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a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100 dollar bill falls into this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the 28th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falls into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a tool that makes life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deals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study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has the tallest building in the world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iPad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Strands of Social Studies</dc:title>
  <dcterms:created xsi:type="dcterms:W3CDTF">2021-10-11T00:16:43Z</dcterms:created>
  <dcterms:modified xsi:type="dcterms:W3CDTF">2021-10-11T00:16:43Z</dcterms:modified>
</cp:coreProperties>
</file>