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articles of faith </w:t>
      </w:r>
    </w:p>
    <w:p>
      <w:pPr>
        <w:pStyle w:val="Questions"/>
      </w:pPr>
      <w:r>
        <w:t xml:space="preserve">1. DWAHTI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CRRTEOA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NGSALE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MLSUIM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EPPTROH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SMERSEENG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YDA OF DMGTEUENJ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NNUSI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DQAR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RITELEFFA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HLYO BKSOO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articles of faith </dc:title>
  <dcterms:created xsi:type="dcterms:W3CDTF">2021-10-11T00:17:41Z</dcterms:created>
  <dcterms:modified xsi:type="dcterms:W3CDTF">2021-10-11T00:17:41Z</dcterms:modified>
</cp:coreProperties>
</file>