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 degrees of Gordon Stout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HARRY BREUER    </w:t>
      </w:r>
      <w:r>
        <w:t xml:space="preserve">   GEORGE HAMILTON GREEN    </w:t>
      </w:r>
      <w:r>
        <w:t xml:space="preserve">   RED NORVO    </w:t>
      </w:r>
      <w:r>
        <w:t xml:space="preserve">   MALLETECH    </w:t>
      </w:r>
      <w:r>
        <w:t xml:space="preserve">   DEMORROW    </w:t>
      </w:r>
      <w:r>
        <w:t xml:space="preserve">   TRIPTYCH    </w:t>
      </w:r>
      <w:r>
        <w:t xml:space="preserve">   PERCUSSIVE ARTS SOCIETY    </w:t>
      </w:r>
      <w:r>
        <w:t xml:space="preserve">   PAUL SMADBECK    </w:t>
      </w:r>
      <w:r>
        <w:t xml:space="preserve">   NAOKO TAKADA    </w:t>
      </w:r>
      <w:r>
        <w:t xml:space="preserve">   FOUR MALLETS    </w:t>
      </w:r>
      <w:r>
        <w:t xml:space="preserve">   ITHACA    </w:t>
      </w:r>
      <w:r>
        <w:t xml:space="preserve">   EASTMAN    </w:t>
      </w:r>
      <w:r>
        <w:t xml:space="preserve">   LEIGH HOWARD STEVENS    </w:t>
      </w:r>
      <w:r>
        <w:t xml:space="preserve">   WOOD THAT SINGS    </w:t>
      </w:r>
      <w:r>
        <w:t xml:space="preserve">   RUMBLE STRIPS    </w:t>
      </w:r>
      <w:r>
        <w:t xml:space="preserve">   SEDIMENTAL STRUCTURES    </w:t>
      </w:r>
      <w:r>
        <w:t xml:space="preserve">   TWO MEXICAN DANCES    </w:t>
      </w:r>
      <w:r>
        <w:t xml:space="preserve">   BEADS OF GLASS    </w:t>
      </w:r>
      <w:r>
        <w:t xml:space="preserve">   IDEOKINETICS    </w:t>
      </w:r>
      <w:r>
        <w:t xml:space="preserve">   ASTRAL DANCE    </w:t>
      </w:r>
      <w:r>
        <w:t xml:space="preserve">   NOLA    </w:t>
      </w:r>
      <w:r>
        <w:t xml:space="preserve">   KEVIN BOBO    </w:t>
      </w:r>
      <w:r>
        <w:t xml:space="preserve">   TONY STEVE    </w:t>
      </w:r>
      <w:r>
        <w:t xml:space="preserve">   JOHN BECK    </w:t>
      </w:r>
      <w:r>
        <w:t xml:space="preserve">   GORDON STOUT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degrees of Gordon Stout</dc:title>
  <dcterms:created xsi:type="dcterms:W3CDTF">2021-10-11T00:16:56Z</dcterms:created>
  <dcterms:modified xsi:type="dcterms:W3CDTF">2021-10-11T00:16:56Z</dcterms:modified>
</cp:coreProperties>
</file>