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grade classes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ming pan    </w:t>
      </w:r>
      <w:r>
        <w:t xml:space="preserve">   dominick    </w:t>
      </w:r>
      <w:r>
        <w:t xml:space="preserve">   leah cozon    </w:t>
      </w:r>
      <w:r>
        <w:t xml:space="preserve">   leah coffee    </w:t>
      </w:r>
      <w:r>
        <w:t xml:space="preserve">   rimi    </w:t>
      </w:r>
      <w:r>
        <w:t xml:space="preserve">   robert    </w:t>
      </w:r>
      <w:r>
        <w:t xml:space="preserve">   jada    </w:t>
      </w:r>
      <w:r>
        <w:t xml:space="preserve">   giana    </w:t>
      </w:r>
      <w:r>
        <w:t xml:space="preserve">   joel    </w:t>
      </w:r>
      <w:r>
        <w:t xml:space="preserve">   kiara    </w:t>
      </w:r>
      <w:r>
        <w:t xml:space="preserve">   keira    </w:t>
      </w:r>
      <w:r>
        <w:t xml:space="preserve">   saidhbhin    </w:t>
      </w:r>
      <w:r>
        <w:t xml:space="preserve">   Gabby    </w:t>
      </w:r>
      <w:r>
        <w:t xml:space="preserve">   Rylee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grade classes 2019</dc:title>
  <dcterms:created xsi:type="dcterms:W3CDTF">2021-10-11T00:17:21Z</dcterms:created>
  <dcterms:modified xsi:type="dcterms:W3CDTF">2021-10-11T00:17:21Z</dcterms:modified>
</cp:coreProperties>
</file>