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main 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broken into 2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that is in processed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Carbohydrate found in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classified into 7 different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Promotes healthy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in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yogurt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in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with tissue repair and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Hydrates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Aids in formation of 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carry oxygen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in plant sources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body is made up of 60-70% of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Strengthens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nutrient but helps with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in beef,chicken and other animal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Boosts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Carbohydrates found in Candy,sugar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Promotes normal blood clotting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main nutrient crossword</dc:title>
  <dcterms:created xsi:type="dcterms:W3CDTF">2021-10-11T00:16:52Z</dcterms:created>
  <dcterms:modified xsi:type="dcterms:W3CDTF">2021-10-11T00:16:52Z</dcterms:modified>
</cp:coreProperties>
</file>