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major battles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battle of Shiloh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battle of Chancellorsville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the battle of fredricksburg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commander on the confederate side in the battle of Hampton?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did the battle of Shiloh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battle of Hampton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battle of Chancellorsville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battle of Antietam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the battle of bull run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side won the battle of Fredericksburg?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battle of bull run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the battle of Antietam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battle of Antietam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the battle of Fredericksburg fought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did the battle of Shiloh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did the battle of Fredericksburg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battler in the civil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major battles of the civil War</dc:title>
  <dcterms:created xsi:type="dcterms:W3CDTF">2021-10-11T00:17:18Z</dcterms:created>
  <dcterms:modified xsi:type="dcterms:W3CDTF">2021-10-11T00:17:18Z</dcterms:modified>
</cp:coreProperties>
</file>