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strands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tool that a makes life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Christianity (religions)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boss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Defined as 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life such as language, traditions, fun, ethnics,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Studies laws, freedoms, and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iPad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Deals with money, jobs, and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pencil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cuisines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 out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earth and it's landforms, climate, and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strands</dc:title>
  <dcterms:created xsi:type="dcterms:W3CDTF">2021-10-11T00:16:27Z</dcterms:created>
  <dcterms:modified xsi:type="dcterms:W3CDTF">2021-10-11T00:16:27Z</dcterms:modified>
</cp:coreProperties>
</file>