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strands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strand covers the study of leaders, laws,freedoms and citizenship. What strand represents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study the revolutionary war what strand are you mainly studying?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strand is a defined way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refer to money, jobs and business as what strand?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Volcanos and mountains would fit into what strand?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strand takes care of the nation, enforces laws and employs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strand mainly benefits from jobs like doctors and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strand do forks and iPhones fit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vote for the new president what strand is he going to mainly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strand is any tool that makes life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strand can be represented by religion, sports, and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strand of social studies would beds, gates and airplanes fit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strand would oceans, deserts and other landforms fit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strand is the study of earth and its landforms, climate and locations?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strand is a study of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Washington was the first president of the United States. What strand does that fit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strands</dc:title>
  <dcterms:created xsi:type="dcterms:W3CDTF">2021-10-11T00:16:36Z</dcterms:created>
  <dcterms:modified xsi:type="dcterms:W3CDTF">2021-10-11T00:16:36Z</dcterms:modified>
</cp:coreProperties>
</file>