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 trigonometric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trigo means?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measurements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keyword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basic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reciprocal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adj./ opp.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 function of sine?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triangles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opp/adj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sine, cosine, 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hyp./adj.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cosecant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 function of tangent?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SOH CAH TOA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cosecant, secant, cotangent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trigonometric function</dc:title>
  <dcterms:created xsi:type="dcterms:W3CDTF">2021-10-11T00:17:06Z</dcterms:created>
  <dcterms:modified xsi:type="dcterms:W3CDTF">2021-10-11T00:17:06Z</dcterms:modified>
</cp:coreProperties>
</file>