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 x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x 3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x 4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x 5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x 8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x 10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x 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 x 7 =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x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x 12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x 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x 11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x 9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x 0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x Table</dc:title>
  <dcterms:created xsi:type="dcterms:W3CDTF">2021-10-11T00:18:04Z</dcterms:created>
  <dcterms:modified xsi:type="dcterms:W3CDTF">2021-10-11T00:18:04Z</dcterms:modified>
</cp:coreProperties>
</file>