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6d; Across Cultures: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or made from herbs, especially those used in cooking and medicine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mud or dust that soils someone or something (for example, shoes)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breathe in (air, gas, smoke, etc.)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nose) blocked, causing difficulties with breathing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air into the lungs and then expel it, especially as a regular physiological process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an uneven or irregular surface; not smooth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colourful leaf of a flower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portion of (medicinal) liquid that you take when sick (n, pl)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medicinal products where the active ingredient is of natural origin and consists of an animal part, a mineral or a salt (n)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care given to a patient for an illness or injury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injury caused by a cut, blow or other impact, typically one in which the skin is cut or broken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made by combining other substances together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successful in producing a desired or intended result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boudle of tissue in a human or animal body that produces movement  or maintains the position of parts of the body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become healthy again (a wound, injury, or person) (v)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6d; Across Cultures: Vocabulary </dc:title>
  <dcterms:created xsi:type="dcterms:W3CDTF">2021-10-11T00:16:39Z</dcterms:created>
  <dcterms:modified xsi:type="dcterms:W3CDTF">2021-10-11T00:16:39Z</dcterms:modified>
</cp:coreProperties>
</file>