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6k names</w:t>
      </w:r>
    </w:p>
    <w:p>
      <w:pPr>
        <w:pStyle w:val="Questions"/>
      </w:pPr>
      <w:r>
        <w:t xml:space="preserve">1. SFAIO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EWAMHTT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LMLUCA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CAZ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APAIRS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REEAS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IMK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ASAHN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AKNAIT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ACIAS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LAOL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RDAEWD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ASFA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SHOAMT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OILVAI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XMA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17. AAMDHI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ZAAAHR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VEOILR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JOSH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YLCU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TEPRE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CESYAH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FAFI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25. NATHE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6k names</dc:title>
  <dcterms:created xsi:type="dcterms:W3CDTF">2021-10-11T00:17:41Z</dcterms:created>
  <dcterms:modified xsi:type="dcterms:W3CDTF">2021-10-11T00:17:41Z</dcterms:modified>
</cp:coreProperties>
</file>