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6ème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de nouveaux organes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ensemble des aliments consommés par un animal (deux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 miniature de la 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des cellules reproductrices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de vie d'un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augmentation de taille et de masse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éléments résultant de la disgestion des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 capable de se reproduire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unité des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matière des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réserves de nourriture de la 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cellule reproductrice mâle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autre nom des êtres vivants du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ensemble des espèces d'êtres vivants en un lieu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caractères que les êtres vivants possèdent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cellule reproductrice femelle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dit d'un microbe qui provoque une maladie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enveloppe de la graine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6ème</dc:title>
  <dcterms:created xsi:type="dcterms:W3CDTF">2021-10-11T00:17:39Z</dcterms:created>
  <dcterms:modified xsi:type="dcterms:W3CDTF">2021-10-11T00:17:39Z</dcterms:modified>
</cp:coreProperties>
</file>