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Metaphor    </w:t>
      </w:r>
      <w:r>
        <w:t xml:space="preserve">   Cancer    </w:t>
      </w:r>
      <w:r>
        <w:t xml:space="preserve">   Amsterdam    </w:t>
      </w:r>
      <w:r>
        <w:t xml:space="preserve">   Houten    </w:t>
      </w:r>
      <w:r>
        <w:t xml:space="preserve">   Van    </w:t>
      </w:r>
      <w:r>
        <w:t xml:space="preserve">   Perhaps    </w:t>
      </w:r>
      <w:r>
        <w:t xml:space="preserve">   Lancaster    </w:t>
      </w:r>
      <w:r>
        <w:t xml:space="preserve">   Peter    </w:t>
      </w:r>
      <w:r>
        <w:t xml:space="preserve">   Tony    </w:t>
      </w:r>
      <w:r>
        <w:t xml:space="preserve">   Waters    </w:t>
      </w:r>
      <w:r>
        <w:t xml:space="preserve">   Augustus    </w:t>
      </w:r>
      <w:r>
        <w:t xml:space="preserve">   Always    </w:t>
      </w:r>
      <w:r>
        <w:t xml:space="preserve">   Okay    </w:t>
      </w:r>
      <w:r>
        <w:t xml:space="preserve">   Grace    </w:t>
      </w:r>
      <w:r>
        <w:t xml:space="preserve">   Hazel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</dc:title>
  <dcterms:created xsi:type="dcterms:W3CDTF">2021-10-11T00:17:02Z</dcterms:created>
  <dcterms:modified xsi:type="dcterms:W3CDTF">2021-10-11T00:17:02Z</dcterms:modified>
</cp:coreProperties>
</file>