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6th Amendment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witnesses    </w:t>
      </w:r>
      <w:r>
        <w:t xml:space="preserve">   trial    </w:t>
      </w:r>
      <w:r>
        <w:t xml:space="preserve">   testify    </w:t>
      </w:r>
      <w:r>
        <w:t xml:space="preserve">   supreme court    </w:t>
      </w:r>
      <w:r>
        <w:t xml:space="preserve">   speedy    </w:t>
      </w:r>
      <w:r>
        <w:t xml:space="preserve">   sixth amendment    </w:t>
      </w:r>
      <w:r>
        <w:t xml:space="preserve">   public    </w:t>
      </w:r>
      <w:r>
        <w:t xml:space="preserve">   local jury    </w:t>
      </w:r>
      <w:r>
        <w:t xml:space="preserve">   lawyer    </w:t>
      </w:r>
      <w:r>
        <w:t xml:space="preserve">   judge    </w:t>
      </w:r>
      <w:r>
        <w:t xml:space="preserve">   fair    </w:t>
      </w:r>
      <w:r>
        <w:t xml:space="preserve">   criminal    </w:t>
      </w:r>
      <w:r>
        <w:t xml:space="preserve">   crime    </w:t>
      </w:r>
      <w:r>
        <w:t xml:space="preserve">   court    </w:t>
      </w:r>
      <w:r>
        <w:t xml:space="preserve">   charges    </w:t>
      </w:r>
      <w:r>
        <w:t xml:space="preserve">   attorney    </w:t>
      </w:r>
      <w:r>
        <w:t xml:space="preserve">   accused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Amendment </dc:title>
  <dcterms:created xsi:type="dcterms:W3CDTF">2021-10-11T00:17:14Z</dcterms:created>
  <dcterms:modified xsi:type="dcterms:W3CDTF">2021-10-11T00:17:14Z</dcterms:modified>
</cp:coreProperties>
</file>