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6th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ANDSOFORTH    </w:t>
      </w:r>
      <w:r>
        <w:t xml:space="preserve">   EVANGELISTS    </w:t>
      </w:r>
      <w:r>
        <w:t xml:space="preserve">   TEACHERS    </w:t>
      </w:r>
      <w:r>
        <w:t xml:space="preserve">   PASTORS    </w:t>
      </w:r>
      <w:r>
        <w:t xml:space="preserve">   PROPHETS    </w:t>
      </w:r>
      <w:r>
        <w:t xml:space="preserve">   APOSTLES    </w:t>
      </w:r>
      <w:r>
        <w:t xml:space="preserve">   NAMELY    </w:t>
      </w:r>
      <w:r>
        <w:t xml:space="preserve">   CHURCH    </w:t>
      </w:r>
      <w:r>
        <w:t xml:space="preserve">   PRIMITIVE    </w:t>
      </w:r>
      <w:r>
        <w:t xml:space="preserve">   EXISTED    </w:t>
      </w:r>
      <w:r>
        <w:t xml:space="preserve">   ORGANIZATION    </w:t>
      </w:r>
      <w:r>
        <w:t xml:space="preserve">   SAME    </w:t>
      </w:r>
      <w:r>
        <w:t xml:space="preserve">   BELIEVE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Article of Faith</dc:title>
  <dcterms:created xsi:type="dcterms:W3CDTF">2021-10-11T00:17:51Z</dcterms:created>
  <dcterms:modified xsi:type="dcterms:W3CDTF">2021-10-11T00:17:51Z</dcterms:modified>
</cp:coreProperties>
</file>