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BIBLE series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raised hi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lepers who returned to thank Jesus after being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told to sell everything and give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town where Zacchaeus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person was healed of leprosy, who must he show himself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tree Zacchaeus climbed in order to see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friends Zacchaeus had before he met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boat, what was Jesus doing when the storm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disciples Jesus took with Him to the Mount of Transfiguration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wanted to build three honorary monuments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Bible, leprosy is a picture of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BIBLE series 4</dc:title>
  <dcterms:created xsi:type="dcterms:W3CDTF">2021-10-11T00:18:28Z</dcterms:created>
  <dcterms:modified xsi:type="dcterms:W3CDTF">2021-10-11T00:18:28Z</dcterms:modified>
</cp:coreProperties>
</file>