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6th Grade--Science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foliated    </w:t>
      </w:r>
      <w:r>
        <w:t xml:space="preserve">   convection    </w:t>
      </w:r>
      <w:r>
        <w:t xml:space="preserve">   conduction    </w:t>
      </w:r>
      <w:r>
        <w:t xml:space="preserve">   compaction    </w:t>
      </w:r>
      <w:r>
        <w:t xml:space="preserve">   stratification    </w:t>
      </w:r>
      <w:r>
        <w:t xml:space="preserve">   hardness    </w:t>
      </w:r>
      <w:r>
        <w:t xml:space="preserve">   crystals    </w:t>
      </w:r>
      <w:r>
        <w:t xml:space="preserve">   metamorphic    </w:t>
      </w:r>
      <w:r>
        <w:t xml:space="preserve">   deposition    </w:t>
      </w:r>
      <w:r>
        <w:t xml:space="preserve">   sediments    </w:t>
      </w:r>
      <w:r>
        <w:t xml:space="preserve">   luster    </w:t>
      </w:r>
      <w:r>
        <w:t xml:space="preserve">   igneous    </w:t>
      </w:r>
      <w:r>
        <w:t xml:space="preserve">   magma    </w:t>
      </w:r>
      <w:r>
        <w:t xml:space="preserve">   erosion    </w:t>
      </w:r>
      <w:r>
        <w:t xml:space="preserve">   sedimentary    </w:t>
      </w:r>
      <w:r>
        <w:t xml:space="preserve">   weathering    </w:t>
      </w:r>
      <w:r>
        <w:t xml:space="preserve">   physical    </w:t>
      </w:r>
      <w:r>
        <w:t xml:space="preserve">   chemical    </w:t>
      </w:r>
      <w:r>
        <w:t xml:space="preserve">   streak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Grade--Science</dc:title>
  <dcterms:created xsi:type="dcterms:W3CDTF">2021-10-11T00:17:58Z</dcterms:created>
  <dcterms:modified xsi:type="dcterms:W3CDTF">2021-10-11T00:17:58Z</dcterms:modified>
</cp:coreProperties>
</file>