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Alivia    </w:t>
      </w:r>
      <w:r>
        <w:t xml:space="preserve">   Gordana     </w:t>
      </w:r>
      <w:r>
        <w:t xml:space="preserve">   Isaac     </w:t>
      </w:r>
      <w:r>
        <w:t xml:space="preserve">   Katie     </w:t>
      </w:r>
      <w:r>
        <w:t xml:space="preserve">   John     </w:t>
      </w:r>
      <w:r>
        <w:t xml:space="preserve">   Sarah     </w:t>
      </w:r>
      <w:r>
        <w:t xml:space="preserve">   Adalyn     </w:t>
      </w:r>
      <w:r>
        <w:t xml:space="preserve">   Owen     </w:t>
      </w:r>
      <w:r>
        <w:t xml:space="preserve">   Trymia     </w:t>
      </w:r>
      <w:r>
        <w:t xml:space="preserve">   Paige     </w:t>
      </w:r>
      <w:r>
        <w:t xml:space="preserve">   Logan     </w:t>
      </w:r>
      <w:r>
        <w:t xml:space="preserve">   Robert     </w:t>
      </w:r>
      <w:r>
        <w:t xml:space="preserve">   Chandler     </w:t>
      </w:r>
      <w:r>
        <w:t xml:space="preserve">   Gabriel     </w:t>
      </w:r>
      <w:r>
        <w:t xml:space="preserve">   Brady     </w:t>
      </w:r>
      <w:r>
        <w:t xml:space="preserve">   James     </w:t>
      </w:r>
      <w:r>
        <w:t xml:space="preserve">   Ruth     </w:t>
      </w:r>
      <w:r>
        <w:t xml:space="preserve">   Magdalene     </w:t>
      </w:r>
      <w:r>
        <w:t xml:space="preserve">   Ellie     </w:t>
      </w:r>
      <w:r>
        <w:t xml:space="preserve">   Jillian     </w:t>
      </w:r>
      <w:r>
        <w:t xml:space="preserve">   Gabrielle     </w:t>
      </w:r>
      <w:r>
        <w:t xml:space="preserve">   Kayla     </w:t>
      </w:r>
      <w:r>
        <w:t xml:space="preserve">   Gianna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</dc:title>
  <dcterms:created xsi:type="dcterms:W3CDTF">2021-10-11T00:17:45Z</dcterms:created>
  <dcterms:modified xsi:type="dcterms:W3CDTF">2021-10-11T00:17:45Z</dcterms:modified>
</cp:coreProperties>
</file>