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Bible Life of Christ, series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was Jesus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what sea were Peter, Andrew, James, and John when Jesus called them to be fishers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Matthew's occupation before he became and apostle?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Mary and Joseph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responded to each temptation by quoting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John preach?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called Jesus "The ___ of God".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and Joseph went every year to Jerusalem to observe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name Lucifer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Bible Life of Christ, series 2</dc:title>
  <dcterms:created xsi:type="dcterms:W3CDTF">2021-10-11T00:18:31Z</dcterms:created>
  <dcterms:modified xsi:type="dcterms:W3CDTF">2021-10-11T00:18:31Z</dcterms:modified>
</cp:coreProperties>
</file>