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Chapter 6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literal interpretation fails to recognize the splendor of God's intelligence and power behind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Genesis 1:27 it reads paertially, "in the divine image he created him; male and female he created them." What term represents male and female in this statement?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considering the evolution of life; a person who is strictly theological or strictly scientific is considered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 plants, animals and inanimate objects, human beings can choose to know and love God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our body dies, where does our soul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beings are not simply the result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bodies are mortal and our souls are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 is known as scientific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human body is composed of material parts and the soul is composed of what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teaches that the creation language of Genesis is richly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person's soul is created directly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soul enters our body at the time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die, most of us will eventually become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Chapter 6 Test Review</dc:title>
  <dcterms:created xsi:type="dcterms:W3CDTF">2021-10-11T00:17:37Z</dcterms:created>
  <dcterms:modified xsi:type="dcterms:W3CDTF">2021-10-11T00:17:37Z</dcterms:modified>
</cp:coreProperties>
</file>