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Amar    </w:t>
      </w:r>
      <w:r>
        <w:t xml:space="preserve">   Anh    </w:t>
      </w:r>
      <w:r>
        <w:t xml:space="preserve">   Brady    </w:t>
      </w:r>
      <w:r>
        <w:t xml:space="preserve">   Brandon    </w:t>
      </w:r>
      <w:r>
        <w:t xml:space="preserve">   Carson    </w:t>
      </w:r>
      <w:r>
        <w:t xml:space="preserve">   Charlie    </w:t>
      </w:r>
      <w:r>
        <w:t xml:space="preserve">   Cienna    </w:t>
      </w:r>
      <w:r>
        <w:t xml:space="preserve">   Damian    </w:t>
      </w:r>
      <w:r>
        <w:t xml:space="preserve">   Daniel    </w:t>
      </w:r>
      <w:r>
        <w:t xml:space="preserve">   Dominick    </w:t>
      </w:r>
      <w:r>
        <w:t xml:space="preserve">   Hoang    </w:t>
      </w:r>
      <w:r>
        <w:t xml:space="preserve">   Ianely    </w:t>
      </w:r>
      <w:r>
        <w:t xml:space="preserve">   Jeferson    </w:t>
      </w:r>
      <w:r>
        <w:t xml:space="preserve">   Katie    </w:t>
      </w:r>
      <w:r>
        <w:t xml:space="preserve">   Kevin    </w:t>
      </w:r>
      <w:r>
        <w:t xml:space="preserve">   Lauren    </w:t>
      </w:r>
      <w:r>
        <w:t xml:space="preserve">   Luis    </w:t>
      </w:r>
      <w:r>
        <w:t xml:space="preserve">   Maliyah    </w:t>
      </w:r>
      <w:r>
        <w:t xml:space="preserve">   Natali    </w:t>
      </w:r>
      <w:r>
        <w:t xml:space="preserve">   Omar    </w:t>
      </w:r>
      <w:r>
        <w:t xml:space="preserve">   Patrick    </w:t>
      </w:r>
      <w:r>
        <w:t xml:space="preserve">   Pigeon    </w:t>
      </w:r>
      <w:r>
        <w:t xml:space="preserve">   Rudy    </w:t>
      </w:r>
      <w:r>
        <w:t xml:space="preserve">   Sean    </w:t>
      </w:r>
      <w:r>
        <w:t xml:space="preserve">   Steven    </w:t>
      </w:r>
      <w:r>
        <w:t xml:space="preserve">   Trudy    </w:t>
      </w:r>
      <w:r>
        <w:t xml:space="preserve">   Viet    </w:t>
      </w:r>
      <w:r>
        <w:t xml:space="preserve">   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Class</dc:title>
  <dcterms:created xsi:type="dcterms:W3CDTF">2021-10-11T00:18:13Z</dcterms:created>
  <dcterms:modified xsi:type="dcterms:W3CDTF">2021-10-11T00:18:13Z</dcterms:modified>
</cp:coreProperties>
</file>