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smooth    </w:t>
      </w:r>
      <w:r>
        <w:t xml:space="preserve">   Expression    </w:t>
      </w:r>
      <w:r>
        <w:t xml:space="preserve">   Kiln    </w:t>
      </w:r>
      <w:r>
        <w:t xml:space="preserve">   Reclaim    </w:t>
      </w:r>
      <w:r>
        <w:t xml:space="preserve">   Vitrification    </w:t>
      </w:r>
      <w:r>
        <w:t xml:space="preserve">   Slip    </w:t>
      </w:r>
      <w:r>
        <w:t xml:space="preserve">   Score    </w:t>
      </w:r>
      <w:r>
        <w:t xml:space="preserve">   Pug Mill    </w:t>
      </w:r>
      <w:r>
        <w:t xml:space="preserve">   Glazeware    </w:t>
      </w:r>
      <w:r>
        <w:t xml:space="preserve">   Bisqueware    </w:t>
      </w:r>
      <w:r>
        <w:t xml:space="preserve">   Bone Dry    </w:t>
      </w:r>
      <w:r>
        <w:t xml:space="preserve">   Leather Hard    </w:t>
      </w:r>
      <w:r>
        <w:t xml:space="preserve">   Plastic    </w:t>
      </w:r>
      <w:r>
        <w:t xml:space="preserve">   Greenware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Clay</dc:title>
  <dcterms:created xsi:type="dcterms:W3CDTF">2021-10-11T00:17:28Z</dcterms:created>
  <dcterms:modified xsi:type="dcterms:W3CDTF">2021-10-11T00:17:28Z</dcterms:modified>
</cp:coreProperties>
</file>