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Collection 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knots and bumpy areas on its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Cascade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brook or stream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Trigger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will fall, pour, or rush in stages, like a waterfall over steep rocks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Rivulet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overhanging or extremely steep area of rock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Immaturity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 skilled practical work using specific equipment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Conscientious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remember past experiences or events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Distract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expressed in a definite and forceful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Aggression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is very careful and thorough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Ambush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it to begin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Activate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something to start working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Gnarly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interruption in the flow of wind that causes planes to rise, fall, or sway in a rough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not being fully developed or grown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Turbulence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animal hides and then attacks as the prey comes near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Reminisce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Angry, violent behavior or actions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Technician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that believes in his or her abilities or ideas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Emphatic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pull attention away from something or someone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Precipice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Collection 1 Vocab </dc:title>
  <dcterms:created xsi:type="dcterms:W3CDTF">2021-10-11T00:17:56Z</dcterms:created>
  <dcterms:modified xsi:type="dcterms:W3CDTF">2021-10-11T00:17:56Z</dcterms:modified>
</cp:coreProperties>
</file>