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 Collection 2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excessive amount of something, such as food or drink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Treacherous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tell someone what you think is wrong with them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Evolve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good-natured and friendly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Inconsistency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hit or strike with a hard blow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Embrace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gloomy, miserable, and not interested in anything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Phenomenon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Quality or feeling is one that is unhealthy or unwholesome, like an illness or disease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Morbid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Desire to harm others or to see someone suffer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Plummet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that is untrustworthy and likely to betray others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Complexity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success, particulary having enough money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Aptitude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hug or encirclement, showing acceptance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Attribute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animals and plants gradually change and develop into different forms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Amiable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believe that a person causes soething or has something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Eavesdrop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unusual or remarkable fact or event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Mope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something does not always behave or respond the same way every time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Stake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of having many different parts that are connected in a tangled or layered way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Foil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ability to easily and quickly learn how to do it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Predator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listen secretly to others private conversations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Intercept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you stop a person from being successful at something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Criticize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animal that survives by eating other animals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Surfeit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that can be gained or lost in a situation, such as money, food, or life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Malice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stop or interrupt something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Prosperity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you fall straight down, suddenly and steeply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Wallop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Collection 2 Vocab </dc:title>
  <dcterms:created xsi:type="dcterms:W3CDTF">2021-10-11T00:17:59Z</dcterms:created>
  <dcterms:modified xsi:type="dcterms:W3CDTF">2021-10-11T00:17:59Z</dcterms:modified>
</cp:coreProperties>
</file>