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ELA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that is an exaggeration.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Stories that did not really happen, but are based on historical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human characteristics to non human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phrase or opinion that is overused.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items to represent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Repeating the same sounds with the beginning letters or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reference to a famous person, place or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that COULDN'T really happen in real life and contain magical or supernatural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expression that means something other than what the words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Stories that could NOT happen in real life and may take place in the future with futuristic science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sound word that makes its sound when you read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Stories that didn't really happen, but COULD happen in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about someone's life who is famous or has many accomplishments written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two objects or ideas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article written to inform the reader about a particular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Comparing two objects or ideas using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words to create a mental picture for the reader.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ELA Terms 1</dc:title>
  <dcterms:created xsi:type="dcterms:W3CDTF">2021-10-11T00:17:44Z</dcterms:created>
  <dcterms:modified xsi:type="dcterms:W3CDTF">2021-10-11T00:17:44Z</dcterms:modified>
</cp:coreProperties>
</file>