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ELA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Compares 2 unlike things by stating that one thing is another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human qualities to nonhuman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this point of view they use the words: he, she, they,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repetition of a consonant sound at the beginning of a series of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author's attitude towards a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is true, it can be proven.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Someone's thoughts and feelings, cannot be proven.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make a logical guess based on what you read and what you know.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moral or lesson of a story/text. The message.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Writing to try to convince someone of something. Like argumentative.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restatement of an author's words in your own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important part of the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Writing to try to teach or tell someone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Comparison of two unlike things using like or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this point of view they use the word: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extreme exaggeration.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the reader feels after reading a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this point of view they use the words: I, me, we.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sequence of events in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Writing to tell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short statement that presents the main idea and most important points in a piece of writing.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ELA Terms</dc:title>
  <dcterms:created xsi:type="dcterms:W3CDTF">2021-10-11T00:17:42Z</dcterms:created>
  <dcterms:modified xsi:type="dcterms:W3CDTF">2021-10-11T00:17:42Z</dcterms:modified>
</cp:coreProperties>
</file>