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 ELA Terms for ELL Students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analogy    </w:t>
      </w:r>
      <w:r>
        <w:t xml:space="preserve">   antonym    </w:t>
      </w:r>
      <w:r>
        <w:t xml:space="preserve">   authoritative    </w:t>
      </w:r>
      <w:r>
        <w:t xml:space="preserve">   cliff hanger    </w:t>
      </w:r>
      <w:r>
        <w:t xml:space="preserve">   Compound Words    </w:t>
      </w:r>
      <w:r>
        <w:t xml:space="preserve">   determ ining    </w:t>
      </w:r>
      <w:r>
        <w:t xml:space="preserve">   identify    </w:t>
      </w:r>
      <w:r>
        <w:t xml:space="preserve">   identofication    </w:t>
      </w:r>
      <w:r>
        <w:t xml:space="preserve">   novel    </w:t>
      </w:r>
      <w:r>
        <w:t xml:space="preserve">   plural noun    </w:t>
      </w:r>
      <w:r>
        <w:t xml:space="preserve">   root words    </w:t>
      </w:r>
      <w:r>
        <w:t xml:space="preserve">   sarcasm    </w:t>
      </w:r>
      <w:r>
        <w:t xml:space="preserve">   simile    </w:t>
      </w:r>
      <w:r>
        <w:t xml:space="preserve">   storyboard    </w:t>
      </w:r>
      <w:r>
        <w:t xml:space="preserve">   synonym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ELA Terms for ELL Students </dc:title>
  <dcterms:created xsi:type="dcterms:W3CDTF">2021-10-11T00:18:06Z</dcterms:created>
  <dcterms:modified xsi:type="dcterms:W3CDTF">2021-10-11T00:18:06Z</dcterms:modified>
</cp:coreProperties>
</file>